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1268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1657230500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9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</w:t>
      </w:r>
      <w:r>
        <w:rPr>
          <w:rFonts w:ascii="Times New Roman" w:eastAsia="Times New Roman" w:hAnsi="Times New Roman" w:cs="Times New Roman"/>
          <w:sz w:val="28"/>
          <w:szCs w:val="28"/>
        </w:rPr>
        <w:t>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2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«П</w:t>
      </w:r>
      <w:r>
        <w:rPr>
          <w:rFonts w:ascii="Times New Roman" w:eastAsia="Times New Roman" w:hAnsi="Times New Roman" w:cs="Times New Roman"/>
          <w:sz w:val="28"/>
          <w:szCs w:val="28"/>
        </w:rPr>
        <w:t>илот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1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потребительского займа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состоянию на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суммой займа за период с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4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</w:t>
      </w:r>
      <w:r>
        <w:rPr>
          <w:rStyle w:val="cat-Sumgrp-17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по оплате услуг представителя,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8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9rplc-26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7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1268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0rplc-28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9129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OrganizationNamegrp-20rplc-3">
    <w:name w:val="cat-OrganizationName grp-20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PassportDatagrp-19rplc-5">
    <w:name w:val="cat-PassportData grp-19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Sumgrp-11rplc-9">
    <w:name w:val="cat-Sum grp-11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Sumgrp-13rplc-13">
    <w:name w:val="cat-Sum grp-13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4rplc-16">
    <w:name w:val="cat-Sum grp-1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Dategrp-2rplc-27">
    <w:name w:val="cat-Date grp-2 rplc-27"/>
    <w:basedOn w:val="DefaultParagraphFont"/>
  </w:style>
  <w:style w:type="character" w:customStyle="1" w:styleId="cat-FIOgrp-10rplc-28">
    <w:name w:val="cat-FIO grp-1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C4DE8-3392-45A3-9536-09E39746196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